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书名：中国旋风  中国市场经济大潮特写</w:t>
      </w:r>
    </w:p>
    <w:p>
      <w:r>
        <w:t>作者：雷璟思主编；雷璟思，李春红，李金龙，胡晋芳，袁富强编写</w:t>
      </w:r>
    </w:p>
    <w:p>
      <w:r>
        <w:t>出版社：西安：陕西人民教育出版社</w:t>
      </w:r>
    </w:p>
    <w:p>
      <w:r>
        <w:t>出版日期：1993.07</w:t>
      </w:r>
    </w:p>
    <w:p>
      <w:r>
        <w:t>总页数：283</w:t>
      </w:r>
    </w:p>
    <w:p>
      <w:r>
        <w:t>更多请访问教客网: www.jiaokey.com</w:t>
      </w:r>
    </w:p>
    <w:p>
      <w:r>
        <w:t>中国旋风  中国市场经济大潮特写 评论地址：https://www.jiaokey.com/book/detail/11420457.html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