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日本侵华时期辽宁万人坑调查</w:t>
      </w:r>
    </w:p>
    <w:p>
      <w:r>
        <w:rPr>
          <w:rFonts w:ascii="宋体" w:hAnsi="宋体" w:eastAsia="宋体"/>
          <w:sz w:val="24"/>
        </w:rPr>
        <w:t>李秉刚主编；赵晓光，阎振民副主编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日本侵华时期辽宁万人坑调查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李秉刚主编；赵晓光，阎振民副主编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本书出售、求购地址：https://www.jiaokey.com/book/detail/11420436.html</w:t>
      </w:r>
    </w:p>
    <w:p>
      <w:r>
        <w:t>更多相关图书推荐：https://www.jiaokey.com</w:t>
      </w:r>
    </w:p>
    <w:p>
      <w:r>
        <w:t>李秉刚主编；赵晓光，阎振民副主编 其他作品：https://www.jiaokey.com/tag/李秉刚主编；赵晓光，阎振民副主编.html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关键词搜索：https://www.jiaokey.com/tag/日本侵华时期辽宁万人坑调查.html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