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书名：刺刀下的毒祸  日本侵华期间的鸦片毒化活动</w:t>
      </w:r>
    </w:p>
    <w:p>
      <w:r>
        <w:t>作者：曹大臣，朱庆葆著</w:t>
      </w:r>
    </w:p>
    <w:p>
      <w:r>
        <w:t>出版社：福州：福建人民出版社</w:t>
      </w:r>
    </w:p>
    <w:p>
      <w:r>
        <w:t>出版日期：2005.05</w:t>
      </w:r>
    </w:p>
    <w:p>
      <w:r>
        <w:t>总页数：318</w:t>
      </w:r>
    </w:p>
    <w:p>
      <w:r>
        <w:t>更多请访问教客网: www.jiaokey.com</w:t>
      </w:r>
    </w:p>
    <w:p>
      <w:r>
        <w:t>刺刀下的毒祸  日本侵华期间的鸦片毒化活动 评论地址：https://www.jiaokey.com/book/detail/11420435.html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