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废墟里的轶闻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废墟里的轶闻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本书出售、求购地址：https://www.jiaokey.com/book/detail/11420423.html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关键词搜索：https://www.jiaokey.com/tag/废墟里的轶闻.html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