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脂粉脸谱  都市女性犯罪实录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脂粉脸谱  都市女性犯罪实录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本书出售、求购地址：https://www.jiaokey.com/book/detail/11420407.html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关键词搜索：https://www.jiaokey.com/tag/脂粉脸谱  都市女性犯罪实录.html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