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国门虎兵  对越自卫还击战斗故事集</w:t>
      </w:r>
    </w:p>
    <w:p>
      <w:r>
        <w:rPr>
          <w:rFonts w:ascii="宋体" w:hAnsi="宋体" w:eastAsia="宋体"/>
          <w:sz w:val="24"/>
        </w:rPr>
        <w:t>陈雨帆，黄彬著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国门虎兵  对越自卫还击战斗故事集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陈雨帆，黄彬著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本书出售、求购地址：https://www.jiaokey.com/book/detail/11420389.html</w:t>
      </w:r>
    </w:p>
    <w:p>
      <w:r>
        <w:t>更多相关图书推荐：https://www.jiaokey.com</w:t>
      </w:r>
    </w:p>
    <w:p>
      <w:r>
        <w:t>陈雨帆，黄彬著 其他作品：https://www.jiaokey.com/tag/陈雨帆，黄彬著.html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关键词搜索：https://www.jiaokey.com/tag/国门虎兵  对越自卫还击战斗故事集.html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