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书名：将军与北大荒人</w:t>
      </w:r>
    </w:p>
    <w:p>
      <w:r>
        <w:t>作者：郑加真主编；黑龙江农垦史志办公室编</w:t>
      </w:r>
    </w:p>
    <w:p>
      <w:r>
        <w:t>出版社：上海：上海社会科学院出版社</w:t>
      </w:r>
    </w:p>
    <w:p>
      <w:r>
        <w:t>出版日期：1991.05</w:t>
      </w:r>
    </w:p>
    <w:p>
      <w:r>
        <w:t>总页数：254</w:t>
      </w:r>
    </w:p>
    <w:p>
      <w:r>
        <w:t>更多请访问教客网: www.jiaokey.com</w:t>
      </w:r>
    </w:p>
    <w:p>
      <w:r>
        <w:t>将军与北大荒人 评论地址：https://www.jiaokey.com/book/detail/11420372.html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