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清史编年  第7卷  嘉庆朝</w:t>
      </w:r>
    </w:p>
    <w:p>
      <w:r>
        <w:rPr>
          <w:rFonts w:ascii="宋体" w:hAnsi="宋体" w:eastAsia="宋体"/>
          <w:sz w:val="24"/>
        </w:rPr>
        <w:t>林铁钧本卷编写；中国人民大学清史研究所编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清史编年  第7卷  嘉庆朝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林铁钧本卷编写；中国人民大学清史研究所编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本书出售、求购地址：https://www.jiaokey.com/book/detail/11420339.html</w:t>
      </w:r>
    </w:p>
    <w:p>
      <w:r>
        <w:t>更多相关图书推荐：https://www.jiaokey.com</w:t>
      </w:r>
    </w:p>
    <w:p>
      <w:r>
        <w:t>林铁钧本卷编写；中国人民大学清史研究所编 其他作品：https://www.jiaokey.com/tag/林铁钧本卷编写；中国人民大学清史研究所编.html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关键词搜索：https://www.jiaokey.com/tag/清史编年  第7卷  嘉庆朝.html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