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书名：飘忽的彩虹  中国现当代小说贯通论</w:t>
      </w:r>
    </w:p>
    <w:p>
      <w:r>
        <w:t>作者：刘增杰主编；赵福生著</w:t>
      </w:r>
    </w:p>
    <w:p>
      <w:r>
        <w:t>出版社：郑州:河南人民出版社,1994.02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飘忽的彩虹  中国现当代小说贯通论 评论地址：https://www.jiaokey.com/book/detail/11420337.html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