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魂系华夏  传记文学选  1  第2版</w:t>
      </w:r>
    </w:p>
    <w:p>
      <w:r>
        <w:rPr>
          <w:rFonts w:ascii="宋体" w:hAnsi="宋体" w:eastAsia="宋体"/>
          <w:sz w:val="24"/>
        </w:rPr>
        <w:t>茅盾等著；朱明雄编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魂系华夏  传记文学选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茅盾等著；朱明雄编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本书出售、求购地址：https://www.jiaokey.com/book/detail/11420336.html</w:t>
      </w:r>
    </w:p>
    <w:p>
      <w:r>
        <w:t>更多相关图书推荐：https://www.jiaokey.com</w:t>
      </w:r>
    </w:p>
    <w:p>
      <w:r>
        <w:t>茅盾等著；朱明雄编 其他作品：https://www.jiaokey.com/tag/茅盾等著；朱明雄编.html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关键词搜索：https://www.jiaokey.com/tag/魂系华夏  传记文学选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