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沙漠之狐隆美尔  第二次世界大战长篇战史小说</w:t>
      </w:r>
    </w:p>
    <w:p>
      <w:r>
        <w:rPr>
          <w:rFonts w:ascii="宋体" w:hAnsi="宋体" w:eastAsia="宋体"/>
          <w:sz w:val="24"/>
        </w:rPr>
        <w:t>宋宜昌著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沙漠之狐隆美尔  第二次世界大战长篇战史小说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本书出售、求购地址：https://www.jiaokey.com/book/detail/11420280.html</w:t>
      </w:r>
    </w:p>
    <w:p>
      <w:r>
        <w:t>更多相关图书推荐：https://www.jiaokey.com</w:t>
      </w:r>
    </w:p>
    <w:p>
      <w:r>
        <w:t>宋宜昌著 其他作品：https://www.jiaokey.com/tag/宋宜昌著.html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关键词搜索：https://www.jiaokey.com/tag/沙漠之狐隆美尔  第二次世界大战长篇战史小说.html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