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没有声音的歌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没有声音的歌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本书出售、求购地址：https://www.jiaokey.com/book/detail/11420247.html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关键词搜索：https://www.jiaokey.com/tag/没有声音的歌.html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