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书名：年轻一代的道德理想教育</w:t>
      </w:r>
    </w:p>
    <w:p>
      <w:r>
        <w:t>作者：（苏）瓦·阿·苏霍姆林斯基著；陈炳文译</w:t>
      </w:r>
    </w:p>
    <w:p>
      <w:r>
        <w:t>出版社：长沙：湖南教育出版社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年轻一代的道德理想教育 评论地址：https://www.jiaokey.com/book/detail/11420221.html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