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茅盾卷  上</w:t>
      </w:r>
    </w:p>
    <w:p>
      <w:r>
        <w:rPr>
          <w:rFonts w:ascii="宋体" w:hAnsi="宋体" w:eastAsia="宋体"/>
          <w:sz w:val="24"/>
        </w:rPr>
        <w:t>许建辉主编；金永吉，刘屏，杜士玮副主编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许建辉主编；金永吉，刘屏，杜士玮副主编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本书出售、求购地址：https://www.jiaokey.com/book/detail/11420202.html</w:t>
      </w:r>
    </w:p>
    <w:p>
      <w:r>
        <w:t>更多相关图书推荐：https://www.jiaokey.com</w:t>
      </w:r>
    </w:p>
    <w:p>
      <w:r>
        <w:t>许建辉主编；金永吉，刘屏，杜士玮副主编 其他作品：https://www.jiaokey.com/tag/许建辉主编；金永吉，刘屏，杜士玮副主编.html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关键词搜索：https://www.jiaokey.com/tag/茅盾卷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