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狂小子  上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狂小子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本书出售、求购地址：https://www.jiaokey.com/book/detail/11420134.html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关键词搜索：https://www.jiaokey.com/tag/狂小子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