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嬗变与建构  中国当代教育思想史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嬗变与建构  中国当代教育思想史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教育思想(学科: 思想史 学科: 研究 地点: 中国 年代: 现代) 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本书出售、求购地址：https://www.jiaokey.com/book/detail/11420107.html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关键词搜索：https://www.jiaokey.com/tag/教育思想(学科: 思想史 学科: 研究 地点: 中国 年代: 现代) 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