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教育与社会改造  雷沛鸿与近代广西教育及社会</w:t>
      </w:r>
    </w:p>
    <w:p>
      <w:r>
        <w:rPr>
          <w:rFonts w:ascii="宋体" w:hAnsi="宋体" w:eastAsia="宋体"/>
          <w:sz w:val="24"/>
        </w:rPr>
        <w:t>曹天忠著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教育与社会改造  雷沛鸿与近代广西教育及社会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曹天忠著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雷沛鸿(学科: 教育思想 学科: 研究) 雷沛鸿 教育思想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本书出售、求购地址：https://www.jiaokey.com/book/detail/11420106.html</w:t>
      </w:r>
    </w:p>
    <w:p>
      <w:r>
        <w:t>更多相关图书推荐：https://www.jiaokey.com</w:t>
      </w:r>
    </w:p>
    <w:p>
      <w:r>
        <w:t>曹天忠著 其他作品：https://www.jiaokey.com/tag/曹天忠著.html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关键词搜索：https://www.jiaokey.com/tag/雷沛鸿(学科: 教育思想 学科: 研究) 雷沛鸿 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