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竹汀先生日记钞  附八喜斋随笔</w:t>
      </w:r>
    </w:p>
    <w:p>
      <w:r>
        <w:rPr>
          <w:rFonts w:ascii="宋体" w:hAnsi="宋体" w:eastAsia="宋体"/>
          <w:sz w:val="24"/>
        </w:rPr>
        <w:t>（清）钱大听撰；窦水勇校点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竹汀先生日记钞  附八喜斋随笔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（清）钱大听撰；窦水勇校点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本书出售、求购地址：https://www.jiaokey.com/book/detail/11420099.html</w:t>
      </w:r>
    </w:p>
    <w:p>
      <w:r>
        <w:t>更多相关图书推荐：https://www.jiaokey.com</w:t>
      </w:r>
    </w:p>
    <w:p>
      <w:r>
        <w:t>（清）钱大听撰；窦水勇校点 其他作品：https://www.jiaokey.com/tag/（清）钱大听撰；窦水勇校点.html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关键词搜索：https://www.jiaokey.com/tag/竹汀先生日记钞  附八喜斋随笔.html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