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中国文学的现代化历程  20世纪中国现代文学的四次潮流与发展概观</w:t>
      </w:r>
    </w:p>
    <w:p>
      <w:r>
        <w:rPr>
          <w:rFonts w:ascii="宋体" w:hAnsi="宋体" w:eastAsia="宋体"/>
          <w:sz w:val="24"/>
        </w:rPr>
        <w:t>何休著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中国文学的现代化历程  20世纪中国现代文学的四次潮流与发展概观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本书出售、求购地址：https://www.jiaokey.com/book/detail/11420094.html</w:t>
      </w:r>
    </w:p>
    <w:p>
      <w:r>
        <w:t>更多相关图书推荐：https://www.jiaokey.com</w:t>
      </w:r>
    </w:p>
    <w:p>
      <w:r>
        <w:t>何休著 其他作品：https://www.jiaokey.com/tag/何休著.html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关键词搜索：https://www.jiaokey.com/tag/中国文学的现代化历程  20世纪中国现代文学的四次潮流与发展概观.html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