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日本学者中国文章学论著选</w:t>
      </w:r>
    </w:p>
    <w:p>
      <w:r>
        <w:rPr>
          <w:rFonts w:ascii="宋体" w:hAnsi="宋体" w:eastAsia="宋体"/>
          <w:sz w:val="24"/>
        </w:rPr>
        <w:t>王水照，吴鸿春编选；吴鸿春译；高克勤校点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日本学者中国文章学论著选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王水照，吴鸿春编选；吴鸿春译；高克勤校点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本书出售、求购地址：https://www.jiaokey.com/book/detail/11420088.html</w:t>
      </w:r>
    </w:p>
    <w:p>
      <w:r>
        <w:t>更多相关图书推荐：https://www.jiaokey.com</w:t>
      </w:r>
    </w:p>
    <w:p>
      <w:r>
        <w:t>王水照，吴鸿春编选；吴鸿春译；高克勤校点 其他作品：https://www.jiaokey.com/tag/王水照，吴鸿春编选；吴鸿春译；高克勤校点.html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关键词搜索：https://www.jiaokey.com/tag/日本学者中国文章学论著选.html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