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白先勇小说艺术论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白先勇小说艺术论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本书出售、求购地址：https://www.jiaokey.com/book/detail/11420055.html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关键词搜索：https://www.jiaokey.com/tag/白先勇小说艺术论.html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