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书名：南唐李后主词研究</w:t>
      </w:r>
    </w:p>
    <w:p>
      <w:r>
        <w:t>作者：（新加坡）谢世涯著</w:t>
      </w:r>
    </w:p>
    <w:p>
      <w:r>
        <w:t>出版社：上海：学林出版社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南唐李后主词研究 评论地址：https://www.jiaokey.com/book/detail/11420037.html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