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中国历代诗词曲论专著提要</w:t>
      </w:r>
    </w:p>
    <w:p>
      <w:r>
        <w:rPr>
          <w:rFonts w:ascii="宋体" w:hAnsi="宋体" w:eastAsia="宋体"/>
          <w:sz w:val="24"/>
        </w:rPr>
        <w:t>霍松林主编；张连第，林珂，梅运生，漆绪邦编著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中国历代诗词曲论专著提要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霍松林主编；张连第，林珂，梅运生，漆绪邦编著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本书出售、求购地址：https://www.jiaokey.com/book/detail/11420019.html</w:t>
      </w:r>
    </w:p>
    <w:p>
      <w:r>
        <w:t>更多相关图书推荐：https://www.jiaokey.com</w:t>
      </w:r>
    </w:p>
    <w:p>
      <w:r>
        <w:t>霍松林主编；张连第，林珂，梅运生，漆绪邦编著 其他作品：https://www.jiaokey.com/tag/霍松林主编；张连第，林珂，梅运生，漆绪邦编著.html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关键词搜索：https://www.jiaokey.com/tag/中国历代诗词曲论专著提要.html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