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吴江沈氏长次二公剩稿</w:t>
      </w:r>
    </w:p>
    <w:p>
      <w:r>
        <w:rPr>
          <w:rFonts w:ascii="宋体" w:hAnsi="宋体" w:eastAsia="宋体"/>
          <w:sz w:val="24"/>
        </w:rPr>
        <w:t>沈眉若，沈颖若著；沈有美编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吴江沈氏长次二公剩稿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沈眉若，沈颖若著；沈有美编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本书出售、求购地址：https://www.jiaokey.com/book/detail/11419998.html</w:t>
      </w:r>
    </w:p>
    <w:p>
      <w:r>
        <w:t>更多相关图书推荐：https://www.jiaokey.com</w:t>
      </w:r>
    </w:p>
    <w:p>
      <w:r>
        <w:t>沈眉若，沈颖若著；沈有美编 其他作品：https://www.jiaokey.com/tag/沈眉若，沈颖若著；沈有美编.html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