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郑子瑜《中国修辞学史稿》问世十周年纪念论文集</w:t>
      </w:r>
    </w:p>
    <w:p>
      <w:r>
        <w:rPr>
          <w:rFonts w:ascii="宋体" w:hAnsi="宋体" w:eastAsia="宋体"/>
          <w:sz w:val="24"/>
        </w:rPr>
        <w:t>宗廷虎主编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郑子瑜《中国修辞学史稿》问世十周年纪念论文集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宗廷虎主编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本书出售、求购地址：https://www.jiaokey.com/book/detail/11419991.html</w:t>
      </w:r>
    </w:p>
    <w:p>
      <w:r>
        <w:t>更多相关图书推荐：https://www.jiaokey.com</w:t>
      </w:r>
    </w:p>
    <w:p>
      <w:r>
        <w:t>宗廷虎主编 其他作品：https://www.jiaokey.com/tag/宗廷虎主编.html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关键词搜索：https://www.jiaokey.com/tag/郑子瑜《中国修辞学史稿》问世十周年纪念论文集.html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