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中国国外获奖作家作品集  张洁卷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中国国外获奖作家作品集  张洁卷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本书出售、求购地址：https://www.jiaokey.com/book/detail/11419951.html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关键词搜索：https://www.jiaokey.com/tag/中国国外获奖作家作品集  张洁卷.html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