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英文名句欣赏  250则你不能不读的英文名句</w:t>
      </w:r>
    </w:p>
    <w:p>
      <w:r>
        <w:rPr>
          <w:rFonts w:ascii="宋体" w:hAnsi="宋体" w:eastAsia="宋体"/>
          <w:sz w:val="24"/>
        </w:rPr>
        <w:t>（台湾}张子樟编著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英文名句欣赏  250则你不能不读的英文名句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（台湾}张子樟编著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本书出售、求购地址：https://www.jiaokey.com/book/detail/11419819.html</w:t>
      </w:r>
    </w:p>
    <w:p>
      <w:r>
        <w:t>更多相关图书推荐：https://www.jiaokey.com</w:t>
      </w:r>
    </w:p>
    <w:p>
      <w:r>
        <w:t>（台湾}张子樟编著 其他作品：https://www.jiaokey.com/tag/（台湾}张子樟编著.html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关键词搜索：https://www.jiaokey.com/tag/英文名句欣赏  250则你不能不读的英文名句.html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