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中华诗词鉴赏辞典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中华诗词鉴赏辞典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本书出售、求购地址：https://www.jiaokey.com/book/detail/11419814.html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关键词搜索：https://www.jiaokey.com/tag/中华诗词鉴赏辞典.html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