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书名：《阅微草堂笔记》注译</w:t>
      </w:r>
    </w:p>
    <w:p>
      <w:r>
        <w:t>作者：（清）纪昀著  北原  田军  王强  窦玉清  李娜  武惠华  周淑敏  李蔚青  李平  苏魂注译  西崖校译</w:t>
      </w:r>
    </w:p>
    <w:p>
      <w:r>
        <w:t>出版社：中国华侨出版社</w:t>
      </w:r>
    </w:p>
    <w:p>
      <w:r>
        <w:t>出版日期：1994年04月第1版</w:t>
      </w:r>
    </w:p>
    <w:p>
      <w:r>
        <w:t>总页数：1306</w:t>
      </w:r>
    </w:p>
    <w:p>
      <w:r>
        <w:t>更多请访问教客网: www.jiaokey.com</w:t>
      </w:r>
    </w:p>
    <w:p>
      <w:r>
        <w:t>《阅微草堂笔记》注译 评论地址：https://www.jiaokey.com/book/detail/11419788.html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