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书名：川端康成与东方古典</w:t>
      </w:r>
    </w:p>
    <w:p>
      <w:r>
        <w:t>作者：张石著</w:t>
      </w:r>
    </w:p>
    <w:p>
      <w:r>
        <w:t>出版社：上海:上海古籍出版社,2003.07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川端康成与东方古典 评论地址：https://www.jiaokey.com/book/detail/11419772.html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