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比较与创新  中西德育方法比较</w:t>
      </w:r>
    </w:p>
    <w:p>
      <w:r>
        <w:rPr>
          <w:rFonts w:ascii="宋体" w:hAnsi="宋体" w:eastAsia="宋体"/>
          <w:sz w:val="24"/>
        </w:rPr>
        <w:t>冯益谦，詹文都，许国彬，杨述池，李建军等著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比较与创新  中西德育方法比较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冯益谦，詹文都，许国彬，杨述池，李建军等著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本书出售、求购地址：https://www.jiaokey.com/book/detail/11419764.html</w:t>
      </w:r>
    </w:p>
    <w:p>
      <w:r>
        <w:t>更多相关图书推荐：https://www.jiaokey.com</w:t>
      </w:r>
    </w:p>
    <w:p>
      <w:r>
        <w:t>冯益谦，詹文都，许国彬，杨述池，李建军等著 其他作品：https://www.jiaokey.com/tag/冯益谦，詹文都，许国彬，杨述池，李建军等著.html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关键词搜索：https://www.jiaokey.com/tag/比较与创新  中西德育方法比较.html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