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书名：让教育焕发生命的价值  审视教育中的“罪”与“罚”</w:t>
      </w:r>
    </w:p>
    <w:p>
      <w:r>
        <w:t>作者：刘德华著；胡东芳丛书主编</w:t>
      </w:r>
    </w:p>
    <w:p>
      <w:r>
        <w:t>出版社：桂林:广西师范大学出版社,2003.09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让教育焕发生命的价值  审视教育中的“罪”与“罚” 评论地址：https://www.jiaokey.com/book/detail/11419753.html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