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芸香楼文艺论集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芸香楼文艺论集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本书出售、求购地址：https://www.jiaokey.com/book/detail/11419729.html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关键词搜索：https://www.jiaokey.com/tag/芸香楼文艺论集.html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