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书名：科幻故事365  上</w:t>
      </w:r>
    </w:p>
    <w:p>
      <w:r>
        <w:t>作者：刘学铭主编；赵伟光，王音，谢志斌，李树铮副主编；李二林，赵如德，马红旗，龚晓，刘小雄主要编写者</w:t>
      </w:r>
    </w:p>
    <w:p>
      <w:r>
        <w:t>出版社：北京：国际文化出版公司</w:t>
      </w:r>
    </w:p>
    <w:p>
      <w:r>
        <w:t>出版日期：1991.12</w:t>
      </w:r>
    </w:p>
    <w:p>
      <w:r>
        <w:t>总页数：270</w:t>
      </w:r>
    </w:p>
    <w:p>
      <w:r>
        <w:t>更多请访问教客网: www.jiaokey.com</w:t>
      </w:r>
    </w:p>
    <w:p>
      <w:r>
        <w:t>科幻故事365  上 评论地址：https://www.jiaokey.com/book/detail/11419724.html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