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怪侠神功  上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怪侠神功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本书出售、求购地址：https://www.jiaokey.com/book/detail/11419708.html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关键词搜索：https://www.jiaokey.com/tag/怪侠神功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