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书名：沟通与融合  中国近现代教育思想史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沟通与融合  中国近现代教育思想史 评论地址：https://www.jiaokey.com/book/detail/11419634.html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