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唐代文学研究论著集成  第8卷  上</w:t>
      </w:r>
    </w:p>
    <w:p>
      <w:r>
        <w:rPr>
          <w:rFonts w:ascii="宋体" w:hAnsi="宋体" w:eastAsia="宋体"/>
          <w:sz w:val="24"/>
        </w:rPr>
        <w:t>傅璇琮，罗联添主编；陈友冰执行；戴伟华，李丰楙副主编；王国良，王基伦，李丰楙，杨文雄本卷主编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唐代文学研究论著集成  第8卷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傅璇琮，罗联添主编；陈友冰执行；戴伟华，李丰楙副主编；王国良，王基伦，李丰楙，杨文雄本卷主编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本书出售、求购地址：https://www.jiaokey.com/book/detail/11419621.html</w:t>
      </w:r>
    </w:p>
    <w:p>
      <w:r>
        <w:t>更多相关图书推荐：https://www.jiaokey.com</w:t>
      </w:r>
    </w:p>
    <w:p>
      <w:r>
        <w:t>傅璇琮，罗联添主编；陈友冰执行；戴伟华，李丰楙副主编；王国良，王基伦，李丰楙，杨文雄本卷主编 其他作品：https://www.jiaokey.com/tag/傅璇琮，罗联添主编；陈友冰执行；戴伟华，李丰楙副主编；王国良，王基伦，李丰楙，杨文雄本卷主编.html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关键词搜索：https://www.jiaokey.com/tag/唐代文学研究论著集成  第8卷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