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唐代文学研究论著集成  第6卷  论文摘要：大陆部分1991-2000</w:t>
      </w:r>
    </w:p>
    <w:p>
      <w:r>
        <w:rPr>
          <w:rFonts w:ascii="宋体" w:hAnsi="宋体" w:eastAsia="宋体"/>
          <w:sz w:val="24"/>
        </w:rPr>
        <w:t>傅璇琮，罗联添主编；陈友冰执行；戴伟华，李丰楙副主编；张明非本卷主编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唐代文学研究论著集成  第6卷  论文摘要：大陆部分1991-2000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傅璇琮，罗联添主编；陈友冰执行；戴伟华，李丰楙副主编；张明非本卷主编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本书出售、求购地址：https://www.jiaokey.com/book/detail/11419619.html</w:t>
      </w:r>
    </w:p>
    <w:p>
      <w:r>
        <w:t>更多相关图书推荐：https://www.jiaokey.com</w:t>
      </w:r>
    </w:p>
    <w:p>
      <w:r>
        <w:t>傅璇琮，罗联添主编；陈友冰执行；戴伟华，李丰楙副主编；张明非本卷主编 其他作品：https://www.jiaokey.com/tag/傅璇琮，罗联添主编；陈友冰执行；戴伟华，李丰楙副主编；张明非本卷主编.html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关键词搜索：https://www.jiaokey.com/tag/唐代文学研究论著集成  第6卷  论文摘要：大陆部分1991-2000.html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