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书名：遐想集</w:t>
      </w:r>
    </w:p>
    <w:p>
      <w:r>
        <w:t>作者：刘荫滰等著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遐想集 评论地址：https://www.jiaokey.com/book/detail/11419446.html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