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书名：沾满夜露的恋歌</w:t>
      </w:r>
    </w:p>
    <w:p>
      <w:r>
        <w:t>作者：于最著</w:t>
      </w:r>
    </w:p>
    <w:p>
      <w:r>
        <w:t>出版社：广州：花城出版社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沾满夜露的恋歌 评论地址：https://www.jiaokey.com/book/detail/11419445.html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