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女性的十四行诗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女性的十四行诗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本书出售、求购地址：https://www.jiaokey.com/book/detail/11419349.html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关键词搜索：https://www.jiaokey.com/tag/女性的十四行诗.html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