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书名：SOHO女孩的情感之旅</w:t>
      </w:r>
    </w:p>
    <w:p>
      <w:r>
        <w:t>作者：丽漪文；林嘉图</w:t>
      </w:r>
    </w:p>
    <w:p>
      <w:r>
        <w:t>出版社：北京：华文出版社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SOHO女孩的情感之旅 评论地址：https://www.jiaokey.com/book/detail/11419260.html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