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与海为邻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与海为邻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本书出售、求购地址：https://www.jiaokey.com/book/detail/11419258.html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关键词搜索：https://www.jiaokey.com/tag/与海为邻.html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