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给梦一把梯子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给梦一把梯子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本书出售、求购地址：https://www.jiaokey.com/book/detail/11419215.html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关键词搜索：https://www.jiaokey.com/tag/给梦一把梯子.html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