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朱德诗词集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朱德诗词集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本书出售、求购地址：https://www.jiaokey.com/book/detail/11419170.html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关键词搜索：https://www.jiaokey.com/tag/朱德诗词集.html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