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菩萨蛮一百首</w:t>
      </w:r>
    </w:p>
    <w:p>
      <w:r>
        <w:rPr>
          <w:rFonts w:ascii="宋体" w:hAnsi="宋体" w:eastAsia="宋体"/>
          <w:sz w:val="24"/>
        </w:rPr>
        <w:t>陈仁臬，杨继昌，邓又琳编注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9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菩萨蛮一百首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陈仁臬，杨继昌，邓又琳编注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本书出售、求购地址：https://www.jiaokey.com/book/detail/11419076.html</w:t>
      </w:r>
    </w:p>
    <w:p>
      <w:r>
        <w:t>更多相关图书推荐：https://www.jiaokey.com</w:t>
      </w:r>
    </w:p>
    <w:p>
      <w:r>
        <w:t>陈仁臬，杨继昌，邓又琳编注 其他作品：https://www.jiaokey.com/tag/陈仁臬，杨继昌，邓又琳编注.html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关键词搜索：https://www.jiaokey.com/tag/词（文学）(地点: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