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丁香花下  散文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丁香花下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本书出售、求购地址：https://www.jiaokey.com/book/detail/11418988.html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关键词搜索：https://www.jiaokey.com/tag/丁香花下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