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风雨年华  回忆录、访谈录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风雨年华  回忆录、访谈录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本书出售、求购地址：https://www.jiaokey.com/book/detail/11418987.html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关键词搜索：https://www.jiaokey.com/tag/风雨年华  回忆录、访谈录.html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