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管桦文集  长篇小说卷：将军河  第2部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管桦文集  长篇小说卷：将军河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本书出售、求购地址：https://www.jiaokey.com/book/detail/11418979.html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关键词搜索：https://www.jiaokey.com/tag/管桦文集  长篇小说卷：将军河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