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明月藏鹭：千首禅诗品析  下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明月藏鹭：千首禅诗品析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本书出售、求购地址：https://www.jiaokey.com/book/detail/11418924.html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关键词搜索：https://www.jiaokey.com/tag/明月藏鹭：千首禅诗品析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